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文化百科系列  最受读者喜爱的诗词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文化百科系列  最受读者喜爱的诗词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本书出售、求购地址：https://www.jiaokey.com/book/detail/14135356.html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关键词搜索：https://www.jiaokey.com/tag/文化百科系列  最受读者喜爱的诗词.html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