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优选本</w:t>
      </w:r>
    </w:p>
    <w:p>
      <w:r>
        <w:t>作者：（美）海明威（E.Hemingway）著</w:t>
      </w:r>
    </w:p>
    <w:p>
      <w:r>
        <w:t>出版社：济南:山东美术出版社,2013.04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老人与海  优选本 评论地址：https://www.jiaokey.com/book/detail/14135336.html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