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思想品德教育健康书系  像蜜蜂那样采集智慧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思想品德教育健康书系  像蜜蜂那样采集智慧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本书出售、求购地址：https://www.jiaokey.com/book/detail/14135297.html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关键词搜索：https://www.jiaokey.com/tag/思想品德教育健康书系  像蜜蜂那样采集智慧.html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