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青春励志系列  沟通  你是最受欢迎的人</w:t>
      </w:r>
    </w:p>
    <w:p>
      <w:r>
        <w:rPr>
          <w:rFonts w:ascii="宋体" w:hAnsi="宋体" w:eastAsia="宋体"/>
          <w:sz w:val="24"/>
        </w:rPr>
        <w:t>陈志宏编著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青春励志系列  沟通  你是最受欢迎的人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本书出售、求购地址：https://www.jiaokey.com/book/detail/14135288.html</w:t>
      </w:r>
    </w:p>
    <w:p>
      <w:r>
        <w:t>更多相关图书推荐：https://www.jiaokey.com</w:t>
      </w:r>
    </w:p>
    <w:p>
      <w:r>
        <w:t>陈志宏编著 其他作品：https://www.jiaokey.com/tag/陈志宏编著.html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关键词搜索：https://www.jiaokey.com/tag/青春励志系列  沟通  你是最受欢迎的人.html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