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惜缘  相遇是最美丽的奇迹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惜缘  相遇是最美丽的奇迹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本书出售、求购地址：https://www.jiaokey.com/book/detail/14135287.html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惜缘  相遇是最美丽的奇迹.html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