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少儿百科探秘  武器和科技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少儿百科探秘  武器和科技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本书出售、求购地址：https://www.jiaokey.com/book/detail/14135275.html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关键词搜索：https://www.jiaokey.com/tag/少儿百科探秘  武器和科技.html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