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</w:t>
      </w:r>
    </w:p>
    <w:p>
      <w:r>
        <w:t>作者：（清）纪晓岚主编，周成编</w:t>
      </w:r>
    </w:p>
    <w:p>
      <w:r>
        <w:t>出版社：昆明:云南人民出版社,2011.08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四库全书 评论地址：https://www.jiaokey.com/book/detail/14135266.html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