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书名：影响中国人的十大汉字  廉</w:t>
      </w:r>
    </w:p>
    <w:p>
      <w:r>
        <w:t>作者：冯梦月主编</w:t>
      </w:r>
    </w:p>
    <w:p>
      <w:r>
        <w:t>出版社：北京:台海出版社,2012.11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影响中国人的十大汉字  廉 评论地址：https://www.jiaokey.com/book/detail/14135254.html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