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论语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青少年品读国学精萃  论语 评论地址：https://www.jiaokey.com/book/detail/14135250.html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