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书名：历练气度创造完美书系  我拿婚姻赌幸福</w:t>
      </w:r>
    </w:p>
    <w:p>
      <w:r>
        <w:t>作者：金实主编</w:t>
      </w:r>
    </w:p>
    <w:p>
      <w:r>
        <w:t>出版社：北京:大众文艺出版社,2010.04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历练气度创造完美书系  我拿婚姻赌幸福 评论地址：https://www.jiaokey.com/book/detail/14135220.html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