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书名：优秀青少年应具备的30种优秀品质</w:t>
      </w:r>
    </w:p>
    <w:p>
      <w:r>
        <w:t>作者：簌簌主编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优秀青少年应具备的30种优秀品质 评论地址：https://www.jiaokey.com/book/detail/14135194.html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