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书名：置身社会大潮的苦求者  司汤达</w:t>
      </w:r>
    </w:p>
    <w:p>
      <w:r>
        <w:t>作者：萧丽编著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置身社会大潮的苦求者  司汤达 评论地址：https://www.jiaokey.com/book/detail/14135183.html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