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</w:t>
      </w:r>
    </w:p>
    <w:p>
      <w:r>
        <w:t>作者：金香花编著</w:t>
      </w:r>
    </w:p>
    <w:p>
      <w:r>
        <w:t>出版社：天津：天津人民出版社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勇 评论地址：https://www.jiaokey.com/book/detail/14135154.html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