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书名：塑造优秀的人格</w:t>
      </w:r>
    </w:p>
    <w:p>
      <w:r>
        <w:t>作者：杨宇同著</w:t>
      </w:r>
    </w:p>
    <w:p>
      <w:r>
        <w:t>出版社：长春:吉林摄影出版社,2014.04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塑造优秀的人格 评论地址：https://www.jiaokey.com/book/detail/14135151.html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