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少年儿童成长百科  科学万象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少年儿童成长百科  科学万象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本书出售、求购地址：https://www.jiaokey.com/book/detail/14135095.html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关键词搜索：https://www.jiaokey.com/tag/少年儿童成长百科  科学万象.html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