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书名：校园图书角必备藏书  网络版未解之谜百科  下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总页数：181</w:t>
      </w:r>
    </w:p>
    <w:p>
      <w:r>
        <w:t>更多请访问教客网: www.jiaokey.com</w:t>
      </w:r>
    </w:p>
    <w:p>
      <w:r>
        <w:t>校园图书角必备藏书  网络版未解之谜百科  下 评论地址：https://www.jiaokey.com/book/detail/14135062.html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