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书名：美玉须琢磨  培养品质</w:t>
      </w:r>
    </w:p>
    <w:p>
      <w:r>
        <w:t>作者：刘刚主编</w:t>
      </w:r>
    </w:p>
    <w:p>
      <w:r>
        <w:t>出版社：西安:太白文艺出版社,2012.12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美玉须琢磨  培养品质 评论地址：https://www.jiaokey.com/book/detail/14135048.html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