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大学信息技术基础实验教程</w:t>
      </w:r>
    </w:p>
    <w:p>
      <w:r>
        <w:rPr>
          <w:rFonts w:ascii="宋体" w:hAnsi="宋体" w:eastAsia="宋体"/>
          <w:sz w:val="24"/>
        </w:rPr>
        <w:t>李建华，李耀辉，刘建臣主编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大学信息技术基础实验教程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李建华，李耀辉，刘建臣主编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本书出售、求购地址：https://www.jiaokey.com/book/detail/14135037.html</w:t>
      </w:r>
    </w:p>
    <w:p>
      <w:r>
        <w:t>更多相关图书推荐：https://www.jiaokey.com</w:t>
      </w:r>
    </w:p>
    <w:p>
      <w:r>
        <w:t>李建华，李耀辉，刘建臣主编 其他作品：https://www.jiaokey.com/tag/李建华，李耀辉，刘建臣主编.html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关键词搜索：https://www.jiaokey.com/tag/普通高等教育“十二五”规划教材  大学信息技术基础实验教程.html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