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书名：恩师  蜡炬成灰泪始干</w:t>
      </w:r>
    </w:p>
    <w:p>
      <w:r>
        <w:t>作者:谢普著</w:t>
      </w:r>
    </w:p>
    <w:p>
      <w:r>
        <w:t>出版社:北京:现代出版社,2014.01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恩师  蜡炬成灰泪始干评论地址：https://www.jiaokey.com/book/detail/14135003.html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