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感恩  那超越生命的爱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感恩  那超越生命的爱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本书出售、求购地址：https://www.jiaokey.com/book/detail/14135002.html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感恩  那超越生命的爱.html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