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听刘兴诗爷爷讲千奇百怪的大自然  鹅卵石的身份卡  上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听刘兴诗爷爷讲千奇百怪的大自然  鹅卵石的身份卡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本书出售、求购地址：https://www.jiaokey.com/book/detail/14134997.html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关键词搜索：https://www.jiaokey.com/tag/听刘兴诗爷爷讲千奇百怪的大自然  鹅卵石的身份卡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