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世界科普巨匠经典译丛  趣味力学</w:t>
      </w:r>
    </w:p>
    <w:p>
      <w:r>
        <w:rPr>
          <w:rFonts w:ascii="宋体" w:hAnsi="宋体" w:eastAsia="宋体"/>
          <w:sz w:val="24"/>
        </w:rPr>
        <w:t>（苏）别莱利曼著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世界科普巨匠经典译丛  趣味力学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本书出售、求购地址：https://www.jiaokey.com/book/detail/14134939.html</w:t>
      </w:r>
    </w:p>
    <w:p>
      <w:r>
        <w:t>更多相关图书推荐：https://www.jiaokey.com</w:t>
      </w:r>
    </w:p>
    <w:p>
      <w:r>
        <w:t>（苏）别莱利曼著 其他作品：https://www.jiaokey.com/tag/（苏）别莱利曼著.html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关键词搜索：https://www.jiaokey.com/tag/世界科普巨匠经典译丛  趣味力学.html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