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原创经典美绘版·最贴近孩子的童话读本  逃跑的脚印</w:t>
      </w:r>
    </w:p>
    <w:p>
      <w:r>
        <w:rPr>
          <w:rFonts w:ascii="宋体" w:hAnsi="宋体" w:eastAsia="宋体"/>
          <w:sz w:val="24"/>
        </w:rPr>
        <w:t>张剑东著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原创经典美绘版·最贴近孩子的童话读本  逃跑的脚印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本书出售、求购地址：https://www.jiaokey.com/book/detail/14134924.html</w:t>
      </w:r>
    </w:p>
    <w:p>
      <w:r>
        <w:t>更多相关图书推荐：https://www.jiaokey.com</w:t>
      </w:r>
    </w:p>
    <w:p>
      <w:r>
        <w:t>张剑东著 其他作品：https://www.jiaokey.com/tag/张剑东著.html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关键词搜索：https://www.jiaokey.com/tag/原创经典美绘版·最贴近孩子的童话读本  逃跑的脚印.html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