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书名：憨八龟我来自他星</w:t>
      </w:r>
    </w:p>
    <w:p>
      <w:r>
        <w:t>作者：贺梦凡主编</w:t>
      </w:r>
    </w:p>
    <w:p>
      <w:r>
        <w:t>出版社：合肥:安徽少年儿童出版社,2008.01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憨八龟我来自他星 评论地址：https://www.jiaokey.com/book/detail/14134921.html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