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学生必读的西方经典  形而上学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学生必读的西方经典  形而上学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本书出售、求购地址：https://www.jiaokey.com/book/detail/14134847.html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关键词搜索：https://www.jiaokey.com/tag/学生必读的西方经典  形而上学.html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