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得罪大自然的可怕后果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得罪大自然的可怕后果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本书出售、求购地址：https://www.jiaokey.com/book/detail/14134785.html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关键词搜索：https://www.jiaokey.com/tag/得罪大自然的可怕后果.html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