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中国儿童全方位教育读本  好习惯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中国儿童全方位教育读本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全方位教育-儿童读物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本书出售、求购地址：https://www.jiaokey.com/book/detail/14134776.html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关键词搜索：https://www.jiaokey.com/tag/全方位教育-儿童读物.html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