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书名：学生必知的奥秘奇闻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学生必知的奥秘奇闻 评论地址：https://www.jiaokey.com/book/detail/14134750.html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