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书名：生活魔法师</w:t>
      </w:r>
    </w:p>
    <w:p>
      <w:r>
        <w:t>作者：陈凤玲主编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生活魔法师 评论地址：https://www.jiaokey.com/book/detail/14134747.html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