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孩子聪明就这么简单  父母首先要教的不是学习，而是正确的习惯</w:t>
      </w:r>
    </w:p>
    <w:p>
      <w:r>
        <w:rPr>
          <w:rFonts w:ascii="宋体" w:hAnsi="宋体" w:eastAsia="宋体"/>
          <w:sz w:val="24"/>
        </w:rPr>
        <w:t>（韩）李刘名浩著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孩子聪明就这么简单  父母首先要教的不是学习，而是正确的习惯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（韩）李刘名浩著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本书出售、求购地址：https://www.jiaokey.com/book/detail/14134705.html</w:t>
      </w:r>
    </w:p>
    <w:p>
      <w:r>
        <w:t>更多相关图书推荐：https://www.jiaokey.com</w:t>
      </w:r>
    </w:p>
    <w:p>
      <w:r>
        <w:t>（韩）李刘名浩著 其他作品：https://www.jiaokey.com/tag/（韩）李刘名浩著.html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关键词搜索：https://www.jiaokey.com/tag/孩子聪明就这么简单  父母首先要教的不是学习，而是正确的习惯.html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