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学生防暴力安全知识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学生防暴力安全知识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本书出售、求购地址：https://www.jiaokey.com/book/detail/14134695.html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关键词搜索：https://www.jiaokey.com/tag/学生防暴力安全知识.html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