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飞碟的真相记录  飞碟迷影追踪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飞碟的真相记录  飞碟迷影追踪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本书出售、求购地址：https://www.jiaokey.com/book/detail/14134686.html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关键词搜索：https://www.jiaokey.com/tag/飞碟的真相记录  飞碟迷影追踪.html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