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新时装  04  休闲装最新款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新时装  04  休闲装最新款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本书出售、求购地址：https://www.jiaokey.com/book/detail/14134674.html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关键词搜索：https://www.jiaokey.com/tag/新时装  04  休闲装最新款.html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