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青少年思维能力提升丛书  惊险离奇的人生探险</w:t>
      </w:r>
    </w:p>
    <w:p>
      <w:r>
        <w:rPr>
          <w:rFonts w:ascii="宋体" w:hAnsi="宋体" w:eastAsia="宋体"/>
          <w:sz w:val="24"/>
        </w:rPr>
        <w:t>李翠主编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青少年思维能力提升丛书  惊险离奇的人生探险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本书出售、求购地址：https://www.jiaokey.com/book/detail/14134653.html</w:t>
      </w:r>
    </w:p>
    <w:p>
      <w:r>
        <w:t>更多相关图书推荐：https://www.jiaokey.com</w:t>
      </w:r>
    </w:p>
    <w:p>
      <w:r>
        <w:t>李翠主编 其他作品：https://www.jiaokey.com/tag/李翠主编.html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关键词搜索：https://www.jiaokey.com/tag/青少年思维能力提升丛书  惊险离奇的人生探险.html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