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书名：0-2岁天才宝宝孕育必读</w:t>
      </w:r>
    </w:p>
    <w:p>
      <w:r>
        <w:t>作者：王刚编著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0-2岁天才宝宝孕育必读 评论地址：https://www.jiaokey.com/book/detail/14134646.html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