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原创经典作品  缉盗的异兽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原创经典作品  缉盗的异兽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本书出售、求购地址：https://www.jiaokey.com/book/detail/14134583.html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关键词搜索：https://www.jiaokey.com/tag/原创经典作品  缉盗的异兽.html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