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生命中不容错过的经典文字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生命中不容错过的经典文字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本书出售、求购地址：https://www.jiaokey.com/book/detail/14134537.html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关键词搜索：https://www.jiaokey.com/tag/巴黎圣母院  生命中不容错过的经典文字.html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