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图解神农本草经  中国人信奉了五千年的养疗大典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4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图解神农本草经  中国人信奉了五千年的养疗大典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南昌:江西科学技术出版社,2015.03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《神农本草经》-图解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本书出售、求购地址：https://www.jiaokey.com/book/detail/14134481.html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南昌:江西科学技术出版社,2015.03 出版图书：https://www.jiaokey.com/tag/南昌:江西科学技术出版社,2015.03.html</w:t>
      </w:r>
    </w:p>
    <w:p>
      <w:r>
        <w:t>关键词搜索：https://www.jiaokey.com/tag/《神农本草经》-图解.html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