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“思想道德修养与法律基础”课导学  高职高专版</w:t>
      </w:r>
    </w:p>
    <w:p>
      <w:r>
        <w:rPr>
          <w:rFonts w:ascii="宋体" w:hAnsi="宋体" w:eastAsia="宋体"/>
          <w:sz w:val="24"/>
        </w:rPr>
        <w:t>曹群，胡金凤主编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“思想道德修养与法律基础”课导学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曹群，胡金凤主编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本书出售、求购地址：https://www.jiaokey.com/book/detail/14134480.html</w:t>
      </w:r>
    </w:p>
    <w:p>
      <w:r>
        <w:t>更多相关图书推荐：https://www.jiaokey.com</w:t>
      </w:r>
    </w:p>
    <w:p>
      <w:r>
        <w:t>曹群，胡金凤主编 其他作品：https://www.jiaokey.com/tag/曹群，胡金凤主编.html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关键词搜索：https://www.jiaokey.com/tag/“思想道德修养与法律基础”课导学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