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书名：大字本怀素小草《千字文》临帖诀窍</w:t>
      </w:r>
    </w:p>
    <w:p>
      <w:r>
        <w:t>作者：魏秋芳主编；松涛，玉蛟，道启，晓梅，汀玉，陈丽编委；满庭芳书艺斋编排</w:t>
      </w:r>
    </w:p>
    <w:p>
      <w:r>
        <w:t>出版社：北京：金盾出版社</w:t>
      </w:r>
    </w:p>
    <w:p>
      <w:r>
        <w:t>出版日期：2014.06</w:t>
      </w:r>
    </w:p>
    <w:p>
      <w:r>
        <w:t>总页数：178</w:t>
      </w:r>
    </w:p>
    <w:p>
      <w:r>
        <w:t>更多请访问教客网: www.jiaokey.com</w:t>
      </w:r>
    </w:p>
    <w:p>
      <w:r>
        <w:t>大字本怀素小草《千字文》临帖诀窍 评论地址：https://www.jiaokey.com/book/detail/14134474.html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