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书名：养生康复基本技能实训</w:t>
      </w:r>
    </w:p>
    <w:p>
      <w:r>
        <w:t>作者：林殷，周俭主编；张聪，张玉苹，张煜副主编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总页数：229</w:t>
      </w:r>
    </w:p>
    <w:p>
      <w:r>
        <w:t>更多请访问教客网: www.jiaokey.com</w:t>
      </w:r>
    </w:p>
    <w:p>
      <w:r>
        <w:t>养生康复基本技能实训 评论地址：https://www.jiaokey.com/book/detail/14134400.html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