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7  查泰莱夫人的情人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7  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本书出售、求购地址：https://www.jiaokey.com/book/detail/14134355.html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7  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