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1  中短篇小说选  上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1  中短篇小说选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本书出售、求购地址：https://www.jiaokey.com/book/detail/14134354.html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1  中短篇小说选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