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书名：左手宽心，右手舍得</w:t>
      </w:r>
    </w:p>
    <w:p>
      <w:r>
        <w:t>作者：才永发编著</w:t>
      </w:r>
    </w:p>
    <w:p>
      <w:r>
        <w:t>出版社：北京：民主与建设出版社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左手宽心，右手舍得 评论地址：https://www.jiaokey.com/book/detail/14134301.html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