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书名：赢在规划  大学生职业规划与职业素质拓展</w:t>
      </w:r>
    </w:p>
    <w:p>
      <w:r>
        <w:t>作者：史梅编著</w:t>
      </w:r>
    </w:p>
    <w:p>
      <w:r>
        <w:t>出版社：北京:现代教育出版社,2014.06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赢在规划  大学生职业规划与职业素质拓展 评论地址：https://www.jiaokey.com/book/detail/14134298.html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