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2008最新高校工会主席创新管理与领导艺术实务全书  上</w:t>
      </w:r>
    </w:p>
    <w:p>
      <w:r>
        <w:rPr>
          <w:rFonts w:ascii="宋体" w:hAnsi="宋体" w:eastAsia="宋体"/>
          <w:sz w:val="24"/>
        </w:rPr>
        <w:t>张冀平主编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2008最新高校工会主席创新管理与领导艺术实务全书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本书出售、求购地址：https://www.jiaokey.com/book/detail/14134291.html</w:t>
      </w:r>
    </w:p>
    <w:p>
      <w:r>
        <w:t>更多相关图书推荐：https://www.jiaokey.com</w:t>
      </w:r>
    </w:p>
    <w:p>
      <w:r>
        <w:t>张冀平主编 其他作品：https://www.jiaokey.com/tag/张冀平主编.html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关键词搜索：https://www.jiaokey.com/tag/2008最新高校工会主席创新管理与领导艺术实务全书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