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葫芦岛抗日斗争亲历记</w:t>
      </w:r>
    </w:p>
    <w:p>
      <w:r>
        <w:rPr>
          <w:rFonts w:ascii="宋体" w:hAnsi="宋体" w:eastAsia="宋体"/>
          <w:sz w:val="24"/>
        </w:rPr>
        <w:t>马连喜主编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葫芦岛抗日斗争亲历记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本书出售、求购地址：https://www.jiaokey.com/book/detail/14134194.html</w:t>
      </w:r>
    </w:p>
    <w:p>
      <w:r>
        <w:t>更多相关图书推荐：https://www.jiaokey.com</w:t>
      </w:r>
    </w:p>
    <w:p>
      <w:r>
        <w:t>马连喜主编 其他作品：https://www.jiaokey.com/tag/马连喜主编.html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关键词搜索：https://www.jiaokey.com/tag/葫芦岛抗日斗争亲历记.html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