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书名：重庆号起义与葫芦岛</w:t>
      </w:r>
    </w:p>
    <w:p>
      <w:r>
        <w:t>作者：马连喜主编</w:t>
      </w:r>
    </w:p>
    <w:p>
      <w:r>
        <w:t>出版社：长春:吉林大学出版社,2011.12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重庆号起义与葫芦岛 评论地址：https://www.jiaokey.com/book/detail/14134184.html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