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书名：全军第四届文艺会演歌曲选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全军第四届文艺会演歌曲选 评论地址：https://www.jiaokey.com/book/detail/14134151.html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