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Java语言程序设计实验及实训指导</w:t>
      </w:r>
    </w:p>
    <w:p>
      <w:r>
        <w:rPr>
          <w:rFonts w:ascii="宋体" w:hAnsi="宋体" w:eastAsia="宋体"/>
          <w:sz w:val="24"/>
        </w:rPr>
        <w:t>新世纪高职高专教材编审委员会组编；迟勇，杨灵主编；金英华，李天辉，代田凤副主编；翟鹏翔参编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Java语言程序设计实验及实训指导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新世纪高职高专教材编审委员会组编；迟勇，杨灵主编；金英华，李天辉，代田凤副主编；翟鹏翔参编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本书出售、求购地址：https://www.jiaokey.com/book/detail/14134039.html</w:t>
      </w:r>
    </w:p>
    <w:p>
      <w:r>
        <w:t>更多相关图书推荐：https://www.jiaokey.com</w:t>
      </w:r>
    </w:p>
    <w:p>
      <w:r>
        <w:t>新世纪高职高专教材编审委员会组编；迟勇，杨灵主编；金英华，李天辉，代田凤副主编；翟鹏翔参编 其他作品：https://www.jiaokey.com/tag/新世纪高职高专教材编审委员会组编；迟勇，杨灵主编；金英华，李天辉，代田凤副主编；翟鹏翔参编.html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关键词搜索：https://www.jiaokey.com/tag/Java语言程序设计实验及实训指导.html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